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anthropology    </w:t>
      </w:r>
      <w:r>
        <w:t xml:space="preserve">   testimonial evidence    </w:t>
      </w:r>
      <w:r>
        <w:t xml:space="preserve">   latent prints    </w:t>
      </w:r>
      <w:r>
        <w:t xml:space="preserve">   composite sketch    </w:t>
      </w:r>
      <w:r>
        <w:t xml:space="preserve">   forensic science    </w:t>
      </w:r>
      <w:r>
        <w:t xml:space="preserve">   Rhesus monkeys    </w:t>
      </w:r>
      <w:r>
        <w:t xml:space="preserve">   DNA    </w:t>
      </w:r>
      <w:r>
        <w:t xml:space="preserve">   chromatography    </w:t>
      </w:r>
      <w:r>
        <w:t xml:space="preserve">   footprints    </w:t>
      </w:r>
      <w:r>
        <w:t xml:space="preserve">   chemicals    </w:t>
      </w:r>
      <w:r>
        <w:t xml:space="preserve">   blood    </w:t>
      </w:r>
      <w:r>
        <w:t xml:space="preserve">   fingerprints    </w:t>
      </w:r>
      <w:r>
        <w:t xml:space="preserve">   lip prints    </w:t>
      </w:r>
      <w:r>
        <w:t xml:space="preserve">   bite marks    </w:t>
      </w:r>
      <w:r>
        <w:t xml:space="preserve">   odontology    </w:t>
      </w:r>
      <w:r>
        <w:t xml:space="preserve">   physical evidence    </w:t>
      </w:r>
      <w:r>
        <w:t xml:space="preserve">   crime scene    </w:t>
      </w:r>
      <w:r>
        <w:t xml:space="preserve">   ballistics    </w:t>
      </w:r>
      <w:r>
        <w:t xml:space="preserve">   witness    </w:t>
      </w:r>
      <w:r>
        <w:t xml:space="preserve">   entomology    </w:t>
      </w:r>
      <w:r>
        <w:t xml:space="preserve">   investigator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Puzzle 1</dc:title>
  <dcterms:created xsi:type="dcterms:W3CDTF">2021-10-11T07:22:46Z</dcterms:created>
  <dcterms:modified xsi:type="dcterms:W3CDTF">2021-10-11T07:22:46Z</dcterms:modified>
</cp:coreProperties>
</file>