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science to the criminal and civil laws that are enforced by police agencies in a criminal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issues of human behavior and mental illness as they relate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Composers of smaller groups of specialists that are new emerging into forensics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physical location in which a crime has occurred or is suspected of having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Applies principles of dental science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Studies human skeletal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Analyzes documents and related materials like ink, paper,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Examines law for admissibility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principles of engineering to resolve legal issues, mostly civil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Analyzes, compares, identifies, and interests physical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alternate location where additional evidence may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the effects of drugs and chemicals on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location of a crime or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Applies principles of disease and medicine to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Review </dc:title>
  <dcterms:created xsi:type="dcterms:W3CDTF">2021-10-11T07:24:08Z</dcterms:created>
  <dcterms:modified xsi:type="dcterms:W3CDTF">2021-10-11T07:24:08Z</dcterms:modified>
</cp:coreProperties>
</file>