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Science/Holiday Word Scramble </w:t>
      </w:r>
    </w:p>
    <w:p>
      <w:pPr>
        <w:pStyle w:val="Questions"/>
      </w:pPr>
      <w:r>
        <w:t xml:space="preserve">1. RFIOSENC CECEISN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FWLSKNEAO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ROOGSELY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IMECR SECEN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ILDAHOY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NGAREGIDERB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SFIERB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HTE INOCENENC EPCTRJO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SEOAMNNTR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Science/Holiday Word Scramble </dc:title>
  <dcterms:created xsi:type="dcterms:W3CDTF">2021-10-11T07:24:21Z</dcterms:created>
  <dcterms:modified xsi:type="dcterms:W3CDTF">2021-10-11T07:24:21Z</dcterms:modified>
</cp:coreProperties>
</file>