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trace    </w:t>
      </w:r>
      <w:r>
        <w:t xml:space="preserve">   clues    </w:t>
      </w:r>
      <w:r>
        <w:t xml:space="preserve">   weapon    </w:t>
      </w:r>
      <w:r>
        <w:t xml:space="preserve">   mystery    </w:t>
      </w:r>
      <w:r>
        <w:t xml:space="preserve">   trial    </w:t>
      </w:r>
      <w:r>
        <w:t xml:space="preserve">   sentence    </w:t>
      </w:r>
      <w:r>
        <w:t xml:space="preserve">   hair    </w:t>
      </w:r>
      <w:r>
        <w:t xml:space="preserve">   blood    </w:t>
      </w:r>
      <w:r>
        <w:t xml:space="preserve">   detective    </w:t>
      </w:r>
      <w:r>
        <w:t xml:space="preserve">   crime scene    </w:t>
      </w:r>
      <w:r>
        <w:t xml:space="preserve">   unique    </w:t>
      </w:r>
      <w:r>
        <w:t xml:space="preserve">   murder    </w:t>
      </w:r>
      <w:r>
        <w:t xml:space="preserve">   footprint    </w:t>
      </w:r>
      <w:r>
        <w:t xml:space="preserve">   evidence    </w:t>
      </w:r>
      <w:r>
        <w:t xml:space="preserve">   investigation    </w:t>
      </w:r>
      <w:r>
        <w:t xml:space="preserve">   DNA    </w:t>
      </w:r>
      <w:r>
        <w:t xml:space="preserve">   bite mark    </w:t>
      </w:r>
      <w:r>
        <w:t xml:space="preserve">   forensics    </w:t>
      </w:r>
      <w:r>
        <w:t xml:space="preserve">   victim    </w:t>
      </w:r>
      <w:r>
        <w:t xml:space="preserve">   Suspect    </w:t>
      </w:r>
      <w:r>
        <w:t xml:space="preserve">   Fingerprints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2021-10-11T07:23:54Z</dcterms:created>
  <dcterms:modified xsi:type="dcterms:W3CDTF">2021-10-11T07:23:54Z</dcterms:modified>
</cp:coreProperties>
</file>