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evidence that can be linked to a specific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evidence that is consistent to a group of people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application of science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print that is not 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evidence found in a small amount at a crime scene ex) hair, fibers, glass, paint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Tool that uses both visible and invisible light to enhance observation, photography, and collection of trace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physical location where a crime has happened or is suspected to have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fingerprint patterns besides loops and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Criminal activities carried out by means of computers or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molecules that carry the body's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2021-10-11T07:23:57Z</dcterms:created>
  <dcterms:modified xsi:type="dcterms:W3CDTF">2021-10-11T07:23:57Z</dcterms:modified>
</cp:coreProperties>
</file>