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sorting of fingerprints into file groups so that a file may be set upon the basis of fingerprints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stiffness of the body that sets in several hours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computerized system, maintained by the FBI, that stores and compares millions of fingerprints and is used to find matches for identification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chemical that produces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prove if death was accidental or foul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cooling of the body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of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technique that measures the mass to change ratio of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study of the form and structure of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of separating chemicals to establish their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fibers derived entirely from animal or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period of time between death and embalming.The sooner embalming takes place the better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Fingerprints created when friction ridges deposit body perspiration and oil on surfaces they touch; typically invisible to the naked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elements that make up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fiber created from natural materials or by chemical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death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examination of a corpse to determine the cause of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</dc:title>
  <dcterms:created xsi:type="dcterms:W3CDTF">2021-10-11T07:23:59Z</dcterms:created>
  <dcterms:modified xsi:type="dcterms:W3CDTF">2021-10-11T07:23:59Z</dcterms:modified>
</cp:coreProperties>
</file>