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</w:t>
      </w:r>
    </w:p>
    <w:p>
      <w:pPr>
        <w:pStyle w:val="Questions"/>
      </w:pPr>
      <w:r>
        <w:t xml:space="preserve">1. NIRPEITNGRF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SBNRTOVIAEO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ONINIOP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NTTIIVGEASNIO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ASSNYALI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POENPETICR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EEENSISWTY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CITANFISSOACIL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OCACELCPMI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ESRACH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ILSSLTBCAI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BRULYARG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ITHAINCECN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ECCHSMILA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CNMICUISCTLAAR EDCINEEV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16. EROTFGECNNTIIU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RNCROEO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URCCERNY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UTDVCDIEE NIOGRNEAS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IOMCONPSETDIO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TENCMOUD PSETEXR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LNTOYEOOMG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IAHR LILLOECF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ARGGOPYHLO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DIIECMOH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WEEVA AETTPNSR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YTCLOGOXIO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CISEIUD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STETLIXE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ISISESCPTAL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ESETONKL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EGDIR ATTESPRN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33. VLAISA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LROETPESY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35. IOSUNEETQD DTCNUOSME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36. ECNIECONN TCORPJE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37. NSOTUHG EEIUDRS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38. TCSCHARTESAIRCI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39. LICONLOCET SAGB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40. CINHA OF DSCOTYU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</dc:title>
  <dcterms:created xsi:type="dcterms:W3CDTF">2021-10-11T07:24:06Z</dcterms:created>
  <dcterms:modified xsi:type="dcterms:W3CDTF">2021-10-11T07:24:06Z</dcterms:modified>
</cp:coreProperties>
</file>