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 or splash (liquid, mud, etc.) over a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accepting or allowing what happens or what others do, without active response or resistance.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move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mark or discolour with something that is not easily removed.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 liquid that circulates in the arteries and veins of humans and other vertebrate animals, carrying oxygen to and carbon dioxide from the tissues of the body.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let fall or be so wet as to shed small drops of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repeated decorative design.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very small drop of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having the form of a circle.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state of physical touching.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2021-10-11T07:24:15Z</dcterms:created>
  <dcterms:modified xsi:type="dcterms:W3CDTF">2021-10-11T07:24:15Z</dcterms:modified>
</cp:coreProperties>
</file>