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be called in if the evidence requires expert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of where a suspect was at the time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tell what weapons were used based on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used to help match a suspect to a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 and tire tracks are easy to track someone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has unique teeth and different shaped mouths.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alternative location where additional evidence may be found.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often present to help determine if any search warrants are required to proceed and obtains those warrants from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location of a crime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 be any witness account of an incident 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or may not be present to determine a preliminary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physical location in which a crime has occurred or is suspected of having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Documents the crime scene in detail and collects any physical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thought to be capable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person associated with committing a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2021-10-11T07:24:17Z</dcterms:created>
  <dcterms:modified xsi:type="dcterms:W3CDTF">2021-10-11T07:24:17Z</dcterms:modified>
</cp:coreProperties>
</file>