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forensic science    </w:t>
      </w:r>
      <w:r>
        <w:t xml:space="preserve">   science    </w:t>
      </w:r>
      <w:r>
        <w:t xml:space="preserve">   felony    </w:t>
      </w:r>
      <w:r>
        <w:t xml:space="preserve">   affect    </w:t>
      </w:r>
      <w:r>
        <w:t xml:space="preserve">   alleged    </w:t>
      </w:r>
      <w:r>
        <w:t xml:space="preserve">   autopsy    </w:t>
      </w:r>
      <w:r>
        <w:t xml:space="preserve">   biometrics    </w:t>
      </w:r>
      <w:r>
        <w:t xml:space="preserve">   car crash    </w:t>
      </w:r>
      <w:r>
        <w:t xml:space="preserve">   damage    </w:t>
      </w:r>
      <w:r>
        <w:t xml:space="preserve">   death    </w:t>
      </w:r>
      <w:r>
        <w:t xml:space="preserve">   examine    </w:t>
      </w:r>
      <w:r>
        <w:t xml:space="preserve">   facial recognition    </w:t>
      </w:r>
      <w:r>
        <w:t xml:space="preserve">   fingerprint    </w:t>
      </w:r>
      <w:r>
        <w:t xml:space="preserve">   footprint    </w:t>
      </w:r>
      <w:r>
        <w:t xml:space="preserve">   forensic    </w:t>
      </w:r>
      <w:r>
        <w:t xml:space="preserve">   gender    </w:t>
      </w:r>
      <w:r>
        <w:t xml:space="preserve">   murder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2021-10-11T07:24:28Z</dcterms:created>
  <dcterms:modified xsi:type="dcterms:W3CDTF">2021-10-11T07:24:28Z</dcterms:modified>
</cp:coreProperties>
</file>