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labs    </w:t>
      </w:r>
      <w:r>
        <w:t xml:space="preserve">   anthropologist    </w:t>
      </w:r>
      <w:r>
        <w:t xml:space="preserve">   biologist    </w:t>
      </w:r>
      <w:r>
        <w:t xml:space="preserve">   chemist    </w:t>
      </w:r>
      <w:r>
        <w:t xml:space="preserve">   crime    </w:t>
      </w:r>
      <w:r>
        <w:t xml:space="preserve">   evidence    </w:t>
      </w:r>
      <w:r>
        <w:t xml:space="preserve">   forensic    </w:t>
      </w:r>
      <w:r>
        <w:t xml:space="preserve">   forensic scientists    </w:t>
      </w:r>
      <w:r>
        <w:t xml:space="preserve">   investigation    </w:t>
      </w:r>
      <w:r>
        <w:t xml:space="preserve">   latin    </w:t>
      </w:r>
      <w:r>
        <w:t xml:space="preserve">   murder    </w:t>
      </w:r>
      <w:r>
        <w:t xml:space="preserve">   odontologist    </w:t>
      </w:r>
      <w:r>
        <w:t xml:space="preserve">   pathologist    </w:t>
      </w:r>
      <w:r>
        <w:t xml:space="preserve">   science    </w:t>
      </w:r>
      <w:r>
        <w:t xml:space="preserve">   toxicologist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2021-10-11T07:22:59Z</dcterms:created>
  <dcterms:modified xsi:type="dcterms:W3CDTF">2021-10-11T07:22:59Z</dcterms:modified>
</cp:coreProperties>
</file>