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CSI    </w:t>
      </w:r>
      <w:r>
        <w:t xml:space="preserve">   Forensic Science    </w:t>
      </w:r>
      <w:r>
        <w:t xml:space="preserve">   Pathology    </w:t>
      </w:r>
      <w:r>
        <w:t xml:space="preserve">   Suspect    </w:t>
      </w:r>
      <w:r>
        <w:t xml:space="preserve">   Witness    </w:t>
      </w:r>
      <w:r>
        <w:t xml:space="preserve">   Criminalistics    </w:t>
      </w:r>
      <w:r>
        <w:t xml:space="preserve">   FBI    </w:t>
      </w:r>
      <w:r>
        <w:t xml:space="preserve">   Evidence    </w:t>
      </w:r>
      <w:r>
        <w:t xml:space="preserve">   DNA    </w:t>
      </w:r>
      <w:r>
        <w:t xml:space="preserve">   CCTV    </w:t>
      </w:r>
      <w:r>
        <w:t xml:space="preserve">   Fingerprints    </w:t>
      </w:r>
      <w:r>
        <w:t xml:space="preserve">   Scene    </w:t>
      </w:r>
      <w:r>
        <w:t xml:space="preserve">   Investigation    </w:t>
      </w:r>
      <w:r>
        <w:t xml:space="preserve">   Crime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2021-10-11T07:23:12Z</dcterms:created>
  <dcterms:modified xsi:type="dcterms:W3CDTF">2021-10-11T07:23:12Z</dcterms:modified>
</cp:coreProperties>
</file>