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Career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Patricia Zapf    </w:t>
      </w:r>
      <w:r>
        <w:t xml:space="preserve">   John York    </w:t>
      </w:r>
      <w:r>
        <w:t xml:space="preserve">   Eric X. Wei    </w:t>
      </w:r>
      <w:r>
        <w:t xml:space="preserve">   William Bass    </w:t>
      </w:r>
      <w:r>
        <w:t xml:space="preserve">   Virginia Knez    </w:t>
      </w:r>
      <w:r>
        <w:t xml:space="preserve">   Werner U. Spitz    </w:t>
      </w:r>
      <w:r>
        <w:t xml:space="preserve">   Tracey Corey    </w:t>
      </w:r>
      <w:r>
        <w:t xml:space="preserve">   Sara Bisel    </w:t>
      </w:r>
      <w:r>
        <w:t xml:space="preserve">   Robert Spalding    </w:t>
      </w:r>
      <w:r>
        <w:t xml:space="preserve">   Roman Quintilian    </w:t>
      </w:r>
      <w:r>
        <w:t xml:space="preserve">   Porntip Rojanasunan    </w:t>
      </w:r>
      <w:r>
        <w:t xml:space="preserve">   Mathieu Orfila    </w:t>
      </w:r>
      <w:r>
        <w:t xml:space="preserve">   Nicholas Batalis    </w:t>
      </w:r>
      <w:r>
        <w:t xml:space="preserve">   William Maples    </w:t>
      </w:r>
      <w:r>
        <w:t xml:space="preserve">   John Larson    </w:t>
      </w:r>
      <w:r>
        <w:t xml:space="preserve">   Ellis Kerley    </w:t>
      </w:r>
      <w:r>
        <w:t xml:space="preserve">   Joseph Bell    </w:t>
      </w:r>
      <w:r>
        <w:t xml:space="preserve">   Ivory Toldson    </w:t>
      </w:r>
      <w:r>
        <w:t xml:space="preserve">   Henry Lee    </w:t>
      </w:r>
      <w:r>
        <w:t xml:space="preserve">   Michael Gruden    </w:t>
      </w:r>
      <w:r>
        <w:t xml:space="preserve">   Frank Bender    </w:t>
      </w:r>
      <w:r>
        <w:t xml:space="preserve">   Edmond Locard    </w:t>
      </w:r>
      <w:r>
        <w:t xml:space="preserve">   Gregory Davis    </w:t>
      </w:r>
      <w:r>
        <w:t xml:space="preserve">   Clea Koff    </w:t>
      </w:r>
      <w:r>
        <w:t xml:space="preserve">   Bernard Spilsbury    </w:t>
      </w:r>
      <w:r>
        <w:t xml:space="preserve">   Alec Jeffreys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Career Professionals</dc:title>
  <dcterms:created xsi:type="dcterms:W3CDTF">2021-10-11T07:22:54Z</dcterms:created>
  <dcterms:modified xsi:type="dcterms:W3CDTF">2021-10-11T07:22:54Z</dcterms:modified>
</cp:coreProperties>
</file>