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 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law set down by a body legislator or single legislator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criminal proceeding at which the defendant is officially called before a court, informed of the offense charged, and asked to enter a plea of guilty or not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temporary release of an accused person awaiting trial which sometimes requires a sum of money be paid to guarantee their appearance in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violation of a law that is less serious than a misdemeanor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crime regarded as more serious than a misdemeanor and punishable by imprisonment for more than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 of legal rules that define what conduct is classified as a crime and how the government may prosecute individuals that commit crimes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standard by which police authorities have reason to obtain a warrant for the arrest of a suspected criminal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 body that is empowered to conduct official proceedings to investigate potential criminal conduct and to determine whether criminal charges should be brought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offenses lower than felonies and generally those punishable by fine, penalty, or imprisonment other than in a penitentiary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reported decisions of appealed courts and other courts which make new interpretations of the law and can be cited as precedents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violating something or failure to do what is required by law, rule, or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of law concerned with private relations between members of a community rather than criminal, military, or religious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evidence which is sufficiently useful to prove something important in a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grand jury formally accuses of or charges somebody with a serious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rule that testimony or documents which quote persons not in court are not admissible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by which the police department registers and enters charges against a person to have violated the law \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Crossword </dc:title>
  <dcterms:created xsi:type="dcterms:W3CDTF">2021-10-11T07:22:57Z</dcterms:created>
  <dcterms:modified xsi:type="dcterms:W3CDTF">2021-10-11T07:22:57Z</dcterms:modified>
</cp:coreProperties>
</file>