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Crossword Puzzle Created By Amelia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in order to find out hidden or unknown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carries genetic information in the cells of plants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equipment used for producing a much larger view of very small objects so they can be seen clearly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 something closely and carefully in order to learn more about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inside every human and animal that forms the frame of a skeleton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specialist in odontology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unique pattern on you fingertips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by chemistry or the phenomena of chemistry (chemistry reaction)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availible body of facts or information to see if it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not be trusted and causes feelings of doubts or suspicion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illegal act for which they can be punished by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Involving illegal activity and relating to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Crossword Puzzle Created By Amelia</dc:title>
  <dcterms:created xsi:type="dcterms:W3CDTF">2021-10-11T07:22:43Z</dcterms:created>
  <dcterms:modified xsi:type="dcterms:W3CDTF">2021-10-11T07:22:43Z</dcterms:modified>
</cp:coreProperties>
</file>