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ROBERT STEWART    </w:t>
      </w:r>
      <w:r>
        <w:t xml:space="preserve">   INVESTIGATOR    </w:t>
      </w:r>
      <w:r>
        <w:t xml:space="preserve">   SUZANNE BELL    </w:t>
      </w:r>
      <w:r>
        <w:t xml:space="preserve">   BLOODSTAIN PATTERN ANALYST    </w:t>
      </w:r>
      <w:r>
        <w:t xml:space="preserve">   JENNIFER GELSTON    </w:t>
      </w:r>
      <w:r>
        <w:t xml:space="preserve">   HENRY LEE    </w:t>
      </w:r>
      <w:r>
        <w:t xml:space="preserve">   BLOOD SPLATTER ANALYST    </w:t>
      </w:r>
      <w:r>
        <w:t xml:space="preserve">   EVIDENCE TECHNICIAN    </w:t>
      </w:r>
      <w:r>
        <w:t xml:space="preserve">   FIREARM TECHNOLOGY    </w:t>
      </w:r>
      <w:r>
        <w:t xml:space="preserve">   MICHAEL GRUDEN    </w:t>
      </w:r>
      <w:r>
        <w:t xml:space="preserve">   FINGERPRINT ANALYST    </w:t>
      </w:r>
      <w:r>
        <w:t xml:space="preserve">   David 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Crossword Puzzle</dc:title>
  <dcterms:created xsi:type="dcterms:W3CDTF">2021-10-11T07:23:12Z</dcterms:created>
  <dcterms:modified xsi:type="dcterms:W3CDTF">2021-10-11T07:23:12Z</dcterms:modified>
</cp:coreProperties>
</file>