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Science: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Scott Test    </w:t>
      </w:r>
      <w:r>
        <w:t xml:space="preserve">   Marquis    </w:t>
      </w:r>
      <w:r>
        <w:t xml:space="preserve">   confirmation    </w:t>
      </w:r>
      <w:r>
        <w:t xml:space="preserve">   screening test    </w:t>
      </w:r>
      <w:r>
        <w:t xml:space="preserve">   Drugs    </w:t>
      </w:r>
      <w:r>
        <w:t xml:space="preserve">   spectrophotometry    </w:t>
      </w:r>
      <w:r>
        <w:t xml:space="preserve">   TLC    </w:t>
      </w:r>
      <w:r>
        <w:t xml:space="preserve">   chromatography    </w:t>
      </w:r>
      <w:r>
        <w:t xml:space="preserve">   identification    </w:t>
      </w:r>
      <w:r>
        <w:t xml:space="preserve">   color test    </w:t>
      </w:r>
      <w:r>
        <w:t xml:space="preserve">   hallucinogens    </w:t>
      </w:r>
      <w:r>
        <w:t xml:space="preserve">   stimulants    </w:t>
      </w:r>
      <w:r>
        <w:t xml:space="preserve">   depressants    </w:t>
      </w:r>
      <w:r>
        <w:t xml:space="preserve">   narcotics    </w:t>
      </w:r>
      <w:r>
        <w:t xml:space="preserve">   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Science: Drugs</dc:title>
  <dcterms:created xsi:type="dcterms:W3CDTF">2021-10-11T07:23:21Z</dcterms:created>
  <dcterms:modified xsi:type="dcterms:W3CDTF">2021-10-11T07:23:21Z</dcterms:modified>
</cp:coreProperties>
</file>