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indivisible unit of a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five ways in which a person's death is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hours at an adjusted average temperature it takes for an insect species to develop to a given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at which blood strikes a target surface relative to the horizontal plane of the target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Deriving a conclusion from the facts using a series of logical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insects and related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of hair located outside the medulla that contains granules of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from the center of the front wheel of a vehicle to the center of the rear wheel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that connects an individual to a certain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concealed fingerprint made visible through the use of powder or forensic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documented and unbroken transfer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fiber made from a manufactured substance such as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Cooling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FBI-developed national database of fingerprints (acronym)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where the crime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abrasion, impression or scratch made when contact occurs between a tool and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fingerprint pattern in which the ridge pattern originates from the side of the print and continues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seen someone or something related to a crime and can communicate his or her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Worm-like fly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depression in the tread of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a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pollen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triangular ridge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Final Exam</dc:title>
  <dcterms:created xsi:type="dcterms:W3CDTF">2021-10-11T07:24:32Z</dcterms:created>
  <dcterms:modified xsi:type="dcterms:W3CDTF">2021-10-11T07:24:32Z</dcterms:modified>
</cp:coreProperties>
</file>