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 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Codes that reveal a secret message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insects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pieces of evidence such as hair or fibers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"Of the forum"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that fluoresces when it reacts with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University of Tennessee corpse research area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Unbroken list of every person that has handled evidence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evidence that infers guilt but doesn't prove guilt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Fingerprint that is not visible until dusted with powder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Principle that states that trace evidence is transferred between people who are have been in contact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Review</dc:title>
  <dcterms:created xsi:type="dcterms:W3CDTF">2021-10-11T07:24:10Z</dcterms:created>
  <dcterms:modified xsi:type="dcterms:W3CDTF">2021-10-11T07:24:10Z</dcterms:modified>
</cp:coreProperties>
</file>