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evidence found in very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increase the action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formally accuse a person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calms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site where two genes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whose possession are controlled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relevant to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violation of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Invisible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Testimony given by a witness based on what he was told not experienced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crossing of t's and dotting of 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quick test usually done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science that deals with the motion of projectiles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written record of evidence that shows all people that had possession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of human body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tends to prove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that identifies a specific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always an exchange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Patterns produced from forces applied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Ridge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spiral arrangement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functional unit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test result that comes out positive when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FBI's fingerprint system that was created in 1999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Review</dc:title>
  <dcterms:created xsi:type="dcterms:W3CDTF">2021-10-11T07:23:38Z</dcterms:created>
  <dcterms:modified xsi:type="dcterms:W3CDTF">2021-10-11T07:23:38Z</dcterms:modified>
</cp:coreProperties>
</file>