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invisible print left on an object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of all sciences to the field of criminal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saw the crime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trained to record, collect, and test evidence left behind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fingerprint pattern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thought to have committed the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projectiles and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documentation of where evidence is from the time it is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the crime happened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item collected in reference to an investigation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Rocks!</dc:title>
  <dcterms:created xsi:type="dcterms:W3CDTF">2021-10-11T07:23:43Z</dcterms:created>
  <dcterms:modified xsi:type="dcterms:W3CDTF">2021-10-11T07:23:43Z</dcterms:modified>
</cp:coreProperties>
</file>