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Science Serial Killers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profile    </w:t>
      </w:r>
      <w:r>
        <w:t xml:space="preserve">   motive    </w:t>
      </w:r>
      <w:r>
        <w:t xml:space="preserve">   charming    </w:t>
      </w:r>
      <w:r>
        <w:t xml:space="preserve">   attention    </w:t>
      </w:r>
      <w:r>
        <w:t xml:space="preserve">   murder    </w:t>
      </w:r>
      <w:r>
        <w:t xml:space="preserve">   psychopath    </w:t>
      </w:r>
      <w:r>
        <w:t xml:space="preserve">   sociopath    </w:t>
      </w:r>
      <w:r>
        <w:t xml:space="preserve">   empathy    </w:t>
      </w:r>
      <w:r>
        <w:t xml:space="preserve">   traumatic    </w:t>
      </w:r>
      <w:r>
        <w:t xml:space="preserve">   violence    </w:t>
      </w:r>
      <w:r>
        <w:t xml:space="preserve">   sociopathic    </w:t>
      </w:r>
      <w:r>
        <w:t xml:space="preserve">   karyotype    </w:t>
      </w:r>
      <w:r>
        <w:t xml:space="preserve">   deviant    </w:t>
      </w:r>
      <w:r>
        <w:t xml:space="preserve">   animalabuse    </w:t>
      </w:r>
      <w:r>
        <w:t xml:space="preserve">   firesetting    </w:t>
      </w:r>
      <w:r>
        <w:t xml:space="preserve">   massmurderer    </w:t>
      </w:r>
      <w:r>
        <w:t xml:space="preserve">   spreekiller    </w:t>
      </w:r>
      <w:r>
        <w:t xml:space="preserve">   paraphilia    </w:t>
      </w:r>
      <w:r>
        <w:t xml:space="preserve">   necrophilia    </w:t>
      </w:r>
      <w:r>
        <w:t xml:space="preserve">   partialism    </w:t>
      </w:r>
      <w:r>
        <w:t xml:space="preserve">   fetishism    </w:t>
      </w:r>
      <w:r>
        <w:t xml:space="preserve">   abuse    </w:t>
      </w:r>
      <w:r>
        <w:t xml:space="preserve">   schizophrenia    </w:t>
      </w:r>
      <w:r>
        <w:t xml:space="preserve">   impulsivity    </w:t>
      </w:r>
      <w:r>
        <w:t xml:space="preserve">   guilt    </w:t>
      </w:r>
      <w:r>
        <w:t xml:space="preserve">   Remorse    </w:t>
      </w:r>
      <w:r>
        <w:t xml:space="preserve">   psychopathy    </w:t>
      </w:r>
      <w:r>
        <w:t xml:space="preserve">   investigation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 Serial Killers </dc:title>
  <dcterms:created xsi:type="dcterms:W3CDTF">2021-10-11T07:23:34Z</dcterms:created>
  <dcterms:modified xsi:type="dcterms:W3CDTF">2021-10-11T07:23:34Z</dcterms:modified>
</cp:coreProperties>
</file>