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accomplice    </w:t>
      </w:r>
      <w:r>
        <w:t xml:space="preserve">   fingerprint    </w:t>
      </w:r>
      <w:r>
        <w:t xml:space="preserve">   physical    </w:t>
      </w:r>
      <w:r>
        <w:t xml:space="preserve">   primary    </w:t>
      </w:r>
      <w:r>
        <w:t xml:space="preserve">   arson    </w:t>
      </w:r>
      <w:r>
        <w:t xml:space="preserve">   dna    </w:t>
      </w:r>
      <w:r>
        <w:t xml:space="preserve">   secondary    </w:t>
      </w:r>
      <w:r>
        <w:t xml:space="preserve">   process    </w:t>
      </w:r>
      <w:r>
        <w:t xml:space="preserve">   interview    </w:t>
      </w:r>
      <w:r>
        <w:t xml:space="preserve">   dead    </w:t>
      </w:r>
      <w:r>
        <w:t xml:space="preserve">   new detectives    </w:t>
      </w:r>
      <w:r>
        <w:t xml:space="preserve">   homicide    </w:t>
      </w:r>
      <w:r>
        <w:t xml:space="preserve">   crime scene    </w:t>
      </w:r>
      <w:r>
        <w:t xml:space="preserve">   blood    </w:t>
      </w:r>
      <w:r>
        <w:t xml:space="preserve">   forensic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Terms</dc:title>
  <dcterms:created xsi:type="dcterms:W3CDTF">2021-10-11T07:24:05Z</dcterms:created>
  <dcterms:modified xsi:type="dcterms:W3CDTF">2021-10-11T07:24:05Z</dcterms:modified>
</cp:coreProperties>
</file>