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 Science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Testimony    </w:t>
      </w:r>
      <w:r>
        <w:t xml:space="preserve">   Innocence Project    </w:t>
      </w:r>
      <w:r>
        <w:t xml:space="preserve">   Trace Evidence    </w:t>
      </w:r>
      <w:r>
        <w:t xml:space="preserve">   Rigor Mortis    </w:t>
      </w:r>
      <w:r>
        <w:t xml:space="preserve">   Odontology    </w:t>
      </w:r>
      <w:r>
        <w:t xml:space="preserve">   Drugs    </w:t>
      </w:r>
      <w:r>
        <w:t xml:space="preserve">   Observation    </w:t>
      </w:r>
      <w:r>
        <w:t xml:space="preserve">   Questioned Documents    </w:t>
      </w:r>
      <w:r>
        <w:t xml:space="preserve">   Crime Scene Investigation    </w:t>
      </w:r>
      <w:r>
        <w:t xml:space="preserve">   Toxicology    </w:t>
      </w:r>
      <w:r>
        <w:t xml:space="preserve">   DNA    </w:t>
      </w:r>
      <w:r>
        <w:t xml:space="preserve">   Pathology    </w:t>
      </w:r>
      <w:r>
        <w:t xml:space="preserve">   Anthropology    </w:t>
      </w:r>
      <w:r>
        <w:t xml:space="preserve">   Blood Spatter    </w:t>
      </w:r>
      <w:r>
        <w:t xml:space="preserve">   Fingerprinting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Topics</dc:title>
  <dcterms:created xsi:type="dcterms:W3CDTF">2021-10-11T07:24:07Z</dcterms:created>
  <dcterms:modified xsi:type="dcterms:W3CDTF">2021-10-11T07:24:07Z</dcterms:modified>
</cp:coreProperties>
</file>