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Science Word Scramble</w:t>
      </w:r>
    </w:p>
    <w:p>
      <w:pPr>
        <w:pStyle w:val="Questions"/>
      </w:pPr>
      <w:r>
        <w:t xml:space="preserve">1. R-EIMDGNA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NEPSNGIRFTRI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LAMEUDL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YSAOTUP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EFISONRC CEENICS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ESLCA NPAERTT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EATRC EECNVDIE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ESOIANTNGITIV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CAHNI OF OSDYUCT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 CRORONE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DAN PILGRIONF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AESCU OF HTDAE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ROGIR ISTRMO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TSUCSEP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TXCLOOGOIY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Word Scramble</dc:title>
  <dcterms:created xsi:type="dcterms:W3CDTF">2021-10-11T07:24:03Z</dcterms:created>
  <dcterms:modified xsi:type="dcterms:W3CDTF">2021-10-11T07:24:03Z</dcterms:modified>
</cp:coreProperties>
</file>