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Word Scramble</w:t>
      </w:r>
    </w:p>
    <w:p>
      <w:pPr>
        <w:pStyle w:val="Questions"/>
      </w:pPr>
      <w:r>
        <w:t xml:space="preserve">1. SAAF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PRYOTRANOMHTE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ATF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LTEBONRIL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CTSISCRIILIMAN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EDA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LADFSU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BIF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FCEOIRNS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AONGTL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HYNRE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ELESHHRC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KKRI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TRALETS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CAODLR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FIAORL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 SBROON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RJKPUINI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 NICSECE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MRVLLOE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AAFS     </w:t>
      </w:r>
      <w:r>
        <w:t xml:space="preserve">   ANTHROPOMETRY     </w:t>
      </w:r>
      <w:r>
        <w:t xml:space="preserve">   ATF     </w:t>
      </w:r>
      <w:r>
        <w:t xml:space="preserve">   BERTILLON     </w:t>
      </w:r>
      <w:r>
        <w:t xml:space="preserve">   CRIMINALISTICS     </w:t>
      </w:r>
      <w:r>
        <w:t xml:space="preserve">   DEA     </w:t>
      </w:r>
      <w:r>
        <w:t xml:space="preserve">   FAULDS     </w:t>
      </w:r>
      <w:r>
        <w:t xml:space="preserve">   FBI     </w:t>
      </w:r>
      <w:r>
        <w:t xml:space="preserve">   FORENSIC     </w:t>
      </w:r>
      <w:r>
        <w:t xml:space="preserve">   GALTON     </w:t>
      </w:r>
      <w:r>
        <w:t xml:space="preserve">   HENRY     </w:t>
      </w:r>
      <w:r>
        <w:t xml:space="preserve">   HERSCHEL     </w:t>
      </w:r>
      <w:r>
        <w:t xml:space="preserve">   KIRK     </w:t>
      </w:r>
      <w:r>
        <w:t xml:space="preserve">   LATTERS     </w:t>
      </w:r>
      <w:r>
        <w:t xml:space="preserve">   LOCARD     </w:t>
      </w:r>
      <w:r>
        <w:t xml:space="preserve">   ORFILA    </w:t>
      </w:r>
      <w:r>
        <w:t xml:space="preserve">    OSBORN     </w:t>
      </w:r>
      <w:r>
        <w:t xml:space="preserve">   PURKINJI    </w:t>
      </w:r>
      <w:r>
        <w:t xml:space="preserve">    SCIENCE     </w:t>
      </w:r>
      <w:r>
        <w:t xml:space="preserve">   VOLLMER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Scramble</dc:title>
  <dcterms:created xsi:type="dcterms:W3CDTF">2021-10-11T07:24:28Z</dcterms:created>
  <dcterms:modified xsi:type="dcterms:W3CDTF">2021-10-11T07:24:28Z</dcterms:modified>
</cp:coreProperties>
</file>