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Word Search; By: Yousef Ahmed Pd-7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criminalist    </w:t>
      </w:r>
      <w:r>
        <w:t xml:space="preserve">   sketches    </w:t>
      </w:r>
      <w:r>
        <w:t xml:space="preserve">   trace evidence    </w:t>
      </w:r>
      <w:r>
        <w:t xml:space="preserve">   civil    </w:t>
      </w:r>
      <w:r>
        <w:t xml:space="preserve">   criminal    </w:t>
      </w:r>
      <w:r>
        <w:t xml:space="preserve">   csi    </w:t>
      </w:r>
      <w:r>
        <w:t xml:space="preserve">   expert witness    </w:t>
      </w:r>
      <w:r>
        <w:t xml:space="preserve">   forensic scientist    </w:t>
      </w:r>
      <w:r>
        <w:t xml:space="preserve">   miranda rights    </w:t>
      </w:r>
      <w:r>
        <w:t xml:space="preserve">   locard's exchange    </w:t>
      </w:r>
      <w:r>
        <w:t xml:space="preserve">   class evidence    </w:t>
      </w:r>
      <w:r>
        <w:t xml:space="preserve">   Individual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Word Search; By: Yousef Ahmed Pd-7</dc:title>
  <dcterms:created xsi:type="dcterms:W3CDTF">2021-10-11T07:24:14Z</dcterms:created>
  <dcterms:modified xsi:type="dcterms:W3CDTF">2021-10-11T07:24:14Z</dcterms:modified>
</cp:coreProperties>
</file>