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lines of convergence    </w:t>
      </w:r>
      <w:r>
        <w:t xml:space="preserve">   evidence    </w:t>
      </w:r>
      <w:r>
        <w:t xml:space="preserve">   class characteristics    </w:t>
      </w:r>
      <w:r>
        <w:t xml:space="preserve">   comparison    </w:t>
      </w:r>
      <w:r>
        <w:t xml:space="preserve">   identification    </w:t>
      </w:r>
      <w:r>
        <w:t xml:space="preserve">   forensics    </w:t>
      </w:r>
      <w:r>
        <w:t xml:space="preserve">   white blood cells    </w:t>
      </w:r>
      <w:r>
        <w:t xml:space="preserve">   red blood cells    </w:t>
      </w:r>
      <w:r>
        <w:t xml:space="preserve">   point of origin    </w:t>
      </w:r>
      <w:r>
        <w:t xml:space="preserve">   cell surface protein    </w:t>
      </w:r>
      <w:r>
        <w:t xml:space="preserve">   antigens    </w:t>
      </w:r>
      <w:r>
        <w:t xml:space="preserve">   antibodies    </w:t>
      </w:r>
      <w:r>
        <w:t xml:space="preserve">   agglutination    </w:t>
      </w:r>
      <w:r>
        <w:t xml:space="preserve">   restriction enzyme    </w:t>
      </w:r>
      <w:r>
        <w:t xml:space="preserve">   PCR    </w:t>
      </w:r>
      <w:r>
        <w:t xml:space="preserve">   gene    </w:t>
      </w:r>
      <w:r>
        <w:t xml:space="preserve">   electrophoresis    </w:t>
      </w:r>
      <w:r>
        <w:t xml:space="preserve">   dna probe    </w:t>
      </w:r>
      <w:r>
        <w:t xml:space="preserve">   chromosome    </w:t>
      </w:r>
      <w:r>
        <w:t xml:space="preserve">   allele    </w:t>
      </w:r>
      <w:r>
        <w:t xml:space="preserve">   DNA Fingerprint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Word Search </dc:title>
  <dcterms:created xsi:type="dcterms:W3CDTF">2021-10-11T07:23:50Z</dcterms:created>
  <dcterms:modified xsi:type="dcterms:W3CDTF">2021-10-11T07:23:50Z</dcterms:modified>
</cp:coreProperties>
</file>