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stain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stiffness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Locard's principle that every contact leaves a trace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all cells and bodily fluids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cortex, medulla, and cuticle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copying someone's signature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of death is only an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natural like wool or cotton, or man-made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reveal a latent fingerprint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evidence that leads to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2021-10-11T07:23:21Z</dcterms:created>
  <dcterms:modified xsi:type="dcterms:W3CDTF">2021-10-11T07:23:21Z</dcterms:modified>
</cp:coreProperties>
</file>