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Pedifile    </w:t>
      </w:r>
      <w:r>
        <w:t xml:space="preserve">   Lyuba    </w:t>
      </w:r>
      <w:r>
        <w:t xml:space="preserve">   Yelena    </w:t>
      </w:r>
      <w:r>
        <w:t xml:space="preserve">   Fingerprint    </w:t>
      </w:r>
      <w:r>
        <w:t xml:space="preserve">   Kill    </w:t>
      </w:r>
      <w:r>
        <w:t xml:space="preserve">   Blood    </w:t>
      </w:r>
      <w:r>
        <w:t xml:space="preserve">   Knife    </w:t>
      </w:r>
      <w:r>
        <w:t xml:space="preserve">   Assault    </w:t>
      </w:r>
      <w:r>
        <w:t xml:space="preserve">   Cannibal    </w:t>
      </w:r>
      <w:r>
        <w:t xml:space="preserve">   Murderer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2021-10-11T07:23:25Z</dcterms:created>
  <dcterms:modified xsi:type="dcterms:W3CDTF">2021-10-11T07:23:25Z</dcterms:modified>
</cp:coreProperties>
</file>