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handwriting, checks,inks,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fire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admissible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determines possible cause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crashes or failure of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firearms, shells, and casings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cast, marks or impressions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pollen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drugs, poisons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2021-10-11T07:23:31Z</dcterms:created>
  <dcterms:modified xsi:type="dcterms:W3CDTF">2021-10-11T07:23:31Z</dcterms:modified>
</cp:coreProperties>
</file>