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observation    </w:t>
      </w:r>
      <w:r>
        <w:t xml:space="preserve">   scientific method    </w:t>
      </w:r>
      <w:r>
        <w:t xml:space="preserve">   eyewitness    </w:t>
      </w:r>
      <w:r>
        <w:t xml:space="preserve">   victim    </w:t>
      </w:r>
      <w:r>
        <w:t xml:space="preserve">   theory    </w:t>
      </w:r>
      <w:r>
        <w:t xml:space="preserve">   suspect    </w:t>
      </w:r>
      <w:r>
        <w:t xml:space="preserve">   CSI Unit    </w:t>
      </w:r>
      <w:r>
        <w:t xml:space="preserve">   laboratory    </w:t>
      </w:r>
      <w:r>
        <w:t xml:space="preserve">   opportunity    </w:t>
      </w:r>
      <w:r>
        <w:t xml:space="preserve">   means    </w:t>
      </w:r>
      <w:r>
        <w:t xml:space="preserve">   motive    </w:t>
      </w:r>
      <w:r>
        <w:t xml:space="preserve">   reasoning    </w:t>
      </w:r>
      <w:r>
        <w:t xml:space="preserve">   evidence    </w:t>
      </w:r>
      <w:r>
        <w:t xml:space="preserve">   Crime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2021-10-11T07:23:34Z</dcterms:created>
  <dcterms:modified xsi:type="dcterms:W3CDTF">2021-10-11T07:23:34Z</dcterms:modified>
</cp:coreProperties>
</file>