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career professionals and what they have contributed to society.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Alec Jeffreys    </w:t>
      </w:r>
      <w:r>
        <w:t xml:space="preserve">   Arthur P. Luff    </w:t>
      </w:r>
      <w:r>
        <w:t xml:space="preserve">   Auguste Ambroise Tardieu    </w:t>
      </w:r>
      <w:r>
        <w:t xml:space="preserve">   Calvin Hooker Goddard    </w:t>
      </w:r>
      <w:r>
        <w:t xml:space="preserve">   Cedric Keith Simpson    </w:t>
      </w:r>
      <w:r>
        <w:t xml:space="preserve">   Chioma Nwakanma    </w:t>
      </w:r>
      <w:r>
        <w:t xml:space="preserve">   Edmond Locard    </w:t>
      </w:r>
      <w:r>
        <w:t xml:space="preserve">   Ekin Ozcan    </w:t>
      </w:r>
      <w:r>
        <w:t xml:space="preserve">   Frederic Whitehurst    </w:t>
      </w:r>
      <w:r>
        <w:t xml:space="preserve">   Henry Faulds    </w:t>
      </w:r>
      <w:r>
        <w:t xml:space="preserve">   Henry Lee    </w:t>
      </w:r>
      <w:r>
        <w:t xml:space="preserve">   Isabel IACHETTA    </w:t>
      </w:r>
      <w:r>
        <w:t xml:space="preserve">   J I R Udotong    </w:t>
      </w:r>
      <w:r>
        <w:t xml:space="preserve">   James Marsh    </w:t>
      </w:r>
      <w:r>
        <w:t xml:space="preserve">   Mark Benecke    </w:t>
      </w:r>
      <w:r>
        <w:t xml:space="preserve">   Michael Gruden    </w:t>
      </w:r>
      <w:r>
        <w:t xml:space="preserve">   Mina Minovici    </w:t>
      </w:r>
      <w:r>
        <w:t xml:space="preserve">   Paul L. Kirk    </w:t>
      </w:r>
      <w:r>
        <w:t xml:space="preserve">   Robert P. Spalding    </w:t>
      </w:r>
      <w:r>
        <w:t xml:space="preserve">   Roman Quintilian    </w:t>
      </w:r>
      <w:r>
        <w:t xml:space="preserve">   Saroj Velamakanni    </w:t>
      </w:r>
      <w:r>
        <w:t xml:space="preserve">   Sydney Smith    </w:t>
      </w:r>
      <w:r>
        <w:t xml:space="preserve">   Wilfrid Derome    </w:t>
      </w:r>
      <w:r>
        <w:t xml:space="preserve">   Xiao-Song He    </w:t>
      </w:r>
      <w:r>
        <w:t xml:space="preserve">   Yosef Yarden    </w:t>
      </w:r>
      <w:r>
        <w:t xml:space="preserve">   Zechariah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career professionals and what they have contributed to society. </dc:title>
  <dcterms:created xsi:type="dcterms:W3CDTF">2021-10-11T07:22:56Z</dcterms:created>
  <dcterms:modified xsi:type="dcterms:W3CDTF">2021-10-11T07:22:56Z</dcterms:modified>
</cp:coreProperties>
</file>