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criminal    </w:t>
      </w:r>
      <w:r>
        <w:t xml:space="preserve">   research    </w:t>
      </w:r>
      <w:r>
        <w:t xml:space="preserve">   evidence    </w:t>
      </w:r>
      <w:r>
        <w:t xml:space="preserve">   suspect    </w:t>
      </w:r>
      <w:r>
        <w:t xml:space="preserve">   bodybag    </w:t>
      </w:r>
      <w:r>
        <w:t xml:space="preserve">   face masks    </w:t>
      </w:r>
      <w:r>
        <w:t xml:space="preserve">   aluminium powder    </w:t>
      </w:r>
      <w:r>
        <w:t xml:space="preserve">   skin    </w:t>
      </w:r>
      <w:r>
        <w:t xml:space="preserve">   instruments    </w:t>
      </w:r>
      <w:r>
        <w:t xml:space="preserve">   crime    </w:t>
      </w:r>
      <w:r>
        <w:t xml:space="preserve">   autopsy    </w:t>
      </w:r>
      <w:r>
        <w:t xml:space="preserve">   forensic    </w:t>
      </w:r>
      <w:r>
        <w:t xml:space="preserve">   cadavre    </w:t>
      </w:r>
      <w:r>
        <w:t xml:space="preserve">   body    </w:t>
      </w:r>
      <w:r>
        <w:t xml:space="preserve">   microscope    </w:t>
      </w:r>
      <w:r>
        <w:t xml:space="preserve">   DNA    </w:t>
      </w:r>
      <w:r>
        <w:t xml:space="preserve">   sample    </w:t>
      </w:r>
      <w:r>
        <w:t xml:space="preserve">   blood    </w:t>
      </w:r>
      <w:r>
        <w:t xml:space="preserve">   fingerprints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2021-10-11T07:23:36Z</dcterms:created>
  <dcterms:modified xsi:type="dcterms:W3CDTF">2021-10-11T07:23:36Z</dcterms:modified>
</cp:coreProperties>
</file>