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Eugene Vidocq    </w:t>
      </w:r>
      <w:r>
        <w:t xml:space="preserve">   Auguste Tardieu    </w:t>
      </w:r>
      <w:r>
        <w:t xml:space="preserve">   Wilfrid Derome    </w:t>
      </w:r>
      <w:r>
        <w:t xml:space="preserve">   Hsi Dan Yu    </w:t>
      </w:r>
      <w:r>
        <w:t xml:space="preserve">   Cyril Wecht    </w:t>
      </w:r>
      <w:r>
        <w:t xml:space="preserve">   Sara Bisel    </w:t>
      </w:r>
      <w:r>
        <w:t xml:space="preserve">   Porntip Rojanasunan    </w:t>
      </w:r>
      <w:r>
        <w:t xml:space="preserve">   Roman Quintilian    </w:t>
      </w:r>
      <w:r>
        <w:t xml:space="preserve">   John Purkinje    </w:t>
      </w:r>
      <w:r>
        <w:t xml:space="preserve">   Mathieu Orfila    </w:t>
      </w:r>
      <w:r>
        <w:t xml:space="preserve">   Marcella Fierro    </w:t>
      </w:r>
      <w:r>
        <w:t xml:space="preserve">   Hans Gross    </w:t>
      </w:r>
      <w:r>
        <w:t xml:space="preserve">   Michael Gruden    </w:t>
      </w:r>
      <w:r>
        <w:t xml:space="preserve">   Frank Bender    </w:t>
      </w:r>
      <w:r>
        <w:t xml:space="preserve">   Ellis Kerley    </w:t>
      </w:r>
      <w:r>
        <w:t xml:space="preserve">   Francis Camps    </w:t>
      </w:r>
      <w:r>
        <w:t xml:space="preserve">   Alec Jeffery    </w:t>
      </w:r>
      <w:r>
        <w:t xml:space="preserve">   Edmond Locard    </w:t>
      </w:r>
      <w:r>
        <w:t xml:space="preserve">   Clea Koff    </w:t>
      </w:r>
      <w:r>
        <w:t xml:space="preserve">   Joseph Bell    </w:t>
      </w:r>
      <w:r>
        <w:t xml:space="preserve">   William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 </dc:title>
  <dcterms:created xsi:type="dcterms:W3CDTF">2021-10-11T07:23:02Z</dcterms:created>
  <dcterms:modified xsi:type="dcterms:W3CDTF">2021-10-11T07:23:02Z</dcterms:modified>
</cp:coreProperties>
</file>