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Scientist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Microscopic Forensics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 of Toxicology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the ABO blood-typing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Developed a procedure to determine if death was suicide 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Document Examination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Ballistics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Anthropometry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 of Fingerprinting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 of Bloodstain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Forensic Publications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of the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 of the Crime Lab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Scientist Crossword</dc:title>
  <dcterms:created xsi:type="dcterms:W3CDTF">2021-10-11T07:24:23Z</dcterms:created>
  <dcterms:modified xsi:type="dcterms:W3CDTF">2021-10-11T07:24:23Z</dcterms:modified>
</cp:coreProperties>
</file>