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Analytical Chemist    </w:t>
      </w:r>
      <w:r>
        <w:t xml:space="preserve">   Biomedical Scientist    </w:t>
      </w:r>
      <w:r>
        <w:t xml:space="preserve">   Chemist    </w:t>
      </w:r>
      <w:r>
        <w:t xml:space="preserve">   Crime Scene Investigators    </w:t>
      </w:r>
      <w:r>
        <w:t xml:space="preserve">   Crimonlogist    </w:t>
      </w:r>
      <w:r>
        <w:t xml:space="preserve">   Detective    </w:t>
      </w:r>
      <w:r>
        <w:t xml:space="preserve">   Engineer    </w:t>
      </w:r>
      <w:r>
        <w:t xml:space="preserve">   Forensic Artist    </w:t>
      </w:r>
      <w:r>
        <w:t xml:space="preserve">   Forensic Nurse    </w:t>
      </w:r>
      <w:r>
        <w:t xml:space="preserve">   Forensic Photographers    </w:t>
      </w:r>
      <w:r>
        <w:t xml:space="preserve">   Histologist    </w:t>
      </w:r>
      <w:r>
        <w:t xml:space="preserve">   Odontologist    </w:t>
      </w:r>
      <w:r>
        <w:t xml:space="preserve">   Pathologist    </w:t>
      </w:r>
      <w:r>
        <w:t xml:space="preserve">   Psychologist    </w:t>
      </w:r>
      <w:r>
        <w:t xml:space="preserve">   Science Techian    </w:t>
      </w:r>
      <w:r>
        <w:t xml:space="preserve">   Toxicologists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Scientists </dc:title>
  <dcterms:created xsi:type="dcterms:W3CDTF">2021-10-11T07:23:09Z</dcterms:created>
  <dcterms:modified xsi:type="dcterms:W3CDTF">2021-10-11T07:23:09Z</dcterms:modified>
</cp:coreProperties>
</file>