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Scientists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usher felling    </w:t>
      </w:r>
      <w:r>
        <w:t xml:space="preserve">   William Maples    </w:t>
      </w:r>
      <w:r>
        <w:t xml:space="preserve">   Researcher    </w:t>
      </w:r>
      <w:r>
        <w:t xml:space="preserve">   forensic photographer    </w:t>
      </w:r>
      <w:r>
        <w:t xml:space="preserve">   scientist    </w:t>
      </w:r>
      <w:r>
        <w:t xml:space="preserve">   James Marsh    </w:t>
      </w:r>
      <w:r>
        <w:t xml:space="preserve">   American anthropologist    </w:t>
      </w:r>
      <w:r>
        <w:t xml:space="preserve">   psychologist    </w:t>
      </w:r>
      <w:r>
        <w:t xml:space="preserve">   Henry Lee    </w:t>
      </w:r>
      <w:r>
        <w:t xml:space="preserve">   Wilfrid Derome    </w:t>
      </w:r>
      <w:r>
        <w:t xml:space="preserve">   forensic pathologist    </w:t>
      </w:r>
      <w:r>
        <w:t xml:space="preserve">   Cyril Wecht    </w:t>
      </w:r>
      <w:r>
        <w:t xml:space="preserve">   analytical chemist    </w:t>
      </w:r>
      <w:r>
        <w:t xml:space="preserve">   Ballistics Expert    </w:t>
      </w:r>
      <w:r>
        <w:t xml:space="preserve">   Crime Lab Analyst    </w:t>
      </w:r>
      <w:r>
        <w:t xml:space="preserve">   Criminalistics    </w:t>
      </w:r>
      <w:r>
        <w:t xml:space="preserve">   Michael Gruden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Scientists </dc:title>
  <dcterms:created xsi:type="dcterms:W3CDTF">2021-10-11T07:23:17Z</dcterms:created>
  <dcterms:modified xsi:type="dcterms:W3CDTF">2021-10-11T07:23:17Z</dcterms:modified>
</cp:coreProperties>
</file>