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Toxicology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Experiencing withdrawals when drug use ceases is a result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describes a drug or chemical whose manufacture, distribution, possession and use are regulated by the legal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spot test used to test for the presence of heroin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Drugs that are classified into this schedule are widely used for medical purposes and have very low potential for abuse.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 is responsible for metabolizing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person is poisoned with a large dose over a short amount of time, they are said to be suffering from __________________ poisoning.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drug changes a person's perceptions and thinking during intoxication.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study of drugs, poisons, toxins, and their metabolites.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describes the degree to which a substance is poisonous or can cause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type of testing is considered preliminary, and does not provide positive identification.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drug that is taken with suicidal intentions is said to be taken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can be natural or manufactured, and causes severe illness or death if ingested, inhaled, or absorbed through the skin.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test determines what types of substances are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testing is usually multi-step, and provides a positive identification of the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man was assassinated with the use of a ricin-laced pellet.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spot test used to test for the presence of marijuana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test determines how much of each substance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substance naturally produced by a living thing that can cause illness or death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person has been poisoned with small amounts of a toxin over a long period of time, they are suffering from _____________ poisoning.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an addictive, sleep-inducing drug (often derived from opium) that acts as a central nervous system depressant and suppresses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substance increases alertness, attention,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substance decreases or inhibits the nervous system, reducing alertness.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Heroin would be classified into this schedule of drug.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Toxicology</dc:title>
  <dcterms:created xsi:type="dcterms:W3CDTF">2021-10-11T07:23:57Z</dcterms:created>
  <dcterms:modified xsi:type="dcterms:W3CDTF">2021-10-11T07:23:57Z</dcterms:modified>
</cp:coreProperties>
</file>