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trick or treat    </w:t>
      </w:r>
      <w:r>
        <w:t xml:space="preserve">   pumpkin    </w:t>
      </w:r>
      <w:r>
        <w:t xml:space="preserve">   Happy Halloween    </w:t>
      </w:r>
      <w:r>
        <w:t xml:space="preserve">   poisons    </w:t>
      </w:r>
      <w:r>
        <w:t xml:space="preserve">   hair    </w:t>
      </w:r>
      <w:r>
        <w:t xml:space="preserve">   confirmation    </w:t>
      </w:r>
      <w:r>
        <w:t xml:space="preserve">   screening    </w:t>
      </w:r>
      <w:r>
        <w:t xml:space="preserve">   liver    </w:t>
      </w:r>
      <w:r>
        <w:t xml:space="preserve">   toxicologist    </w:t>
      </w:r>
      <w:r>
        <w:t xml:space="preserve">   sobriety    </w:t>
      </w:r>
      <w:r>
        <w:t xml:space="preserve">   breathalyzer    </w:t>
      </w:r>
      <w:r>
        <w:t xml:space="preserve">   breath test    </w:t>
      </w:r>
      <w:r>
        <w:t xml:space="preserve">   Blood alcohol conc.    </w:t>
      </w:r>
      <w:r>
        <w:t xml:space="preserve">   elimination    </w:t>
      </w:r>
      <w:r>
        <w:t xml:space="preserve">   distribution    </w:t>
      </w:r>
      <w:r>
        <w:t xml:space="preserve">   alcohol    </w:t>
      </w:r>
      <w:r>
        <w:t xml:space="preserve">   vein    </w:t>
      </w:r>
      <w:r>
        <w:t xml:space="preserve">   preservative    </w:t>
      </w:r>
      <w:r>
        <w:t xml:space="preserve">   pH scale    </w:t>
      </w:r>
      <w:r>
        <w:t xml:space="preserve">   oxidation    </w:t>
      </w:r>
      <w:r>
        <w:t xml:space="preserve">   metabolism    </w:t>
      </w:r>
      <w:r>
        <w:t xml:space="preserve">   fuel cell detector    </w:t>
      </w:r>
      <w:r>
        <w:t xml:space="preserve">   excretion    </w:t>
      </w:r>
      <w:r>
        <w:t xml:space="preserve">   catalyst    </w:t>
      </w:r>
      <w:r>
        <w:t xml:space="preserve">   capillary    </w:t>
      </w:r>
      <w:r>
        <w:t xml:space="preserve">   base    </w:t>
      </w:r>
      <w:r>
        <w:t xml:space="preserve">   artery    </w:t>
      </w:r>
      <w:r>
        <w:t xml:space="preserve">   anticoagulant    </w:t>
      </w:r>
      <w:r>
        <w:t xml:space="preserve">   alveoli    </w:t>
      </w:r>
      <w:r>
        <w:t xml:space="preserve">   acid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Toxicology</dc:title>
  <dcterms:created xsi:type="dcterms:W3CDTF">2021-11-06T03:43:34Z</dcterms:created>
  <dcterms:modified xsi:type="dcterms:W3CDTF">2021-11-06T03:43:34Z</dcterms:modified>
</cp:coreProperties>
</file>