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Forensic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or omission that constitutes an offense that may be prosecuted by the state and is punishable by law.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scene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liquid that circulates in the arteries and veins of humans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technique to seeks to piece together events that cause bleeding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imprisonment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for cutting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knife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dying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convicted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an incident in real life or fiction occurs or occurred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crime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seize (someone)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arrest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unlawful act punishable by a state or other authority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blood splatter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kept in prison for many years, possibly until they die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been declared guilty of a criminal offense by the verdict of a jury or the decision of a judge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Vocab</dc:title>
  <dcterms:created xsi:type="dcterms:W3CDTF">2021-10-11T07:23:55Z</dcterms:created>
  <dcterms:modified xsi:type="dcterms:W3CDTF">2021-10-11T07:23:55Z</dcterms:modified>
</cp:coreProperties>
</file>