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Forensic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questioned document    </w:t>
      </w:r>
      <w:r>
        <w:t xml:space="preserve">   forgery    </w:t>
      </w:r>
      <w:r>
        <w:t xml:space="preserve">   exemplar    </w:t>
      </w:r>
      <w:r>
        <w:t xml:space="preserve">   counterfeiting    </w:t>
      </w:r>
      <w:r>
        <w:t xml:space="preserve">   drugs    </w:t>
      </w:r>
      <w:r>
        <w:t xml:space="preserve">   loop    </w:t>
      </w:r>
      <w:r>
        <w:t xml:space="preserve">   whorl    </w:t>
      </w:r>
      <w:r>
        <w:t xml:space="preserve">   fingerprint    </w:t>
      </w:r>
      <w:r>
        <w:t xml:space="preserve">   individual    </w:t>
      </w:r>
      <w:r>
        <w:t xml:space="preserve">   class    </w:t>
      </w:r>
      <w:r>
        <w:t xml:space="preserve">   evidence    </w:t>
      </w:r>
      <w:r>
        <w:t xml:space="preserve">   circumstantial    </w:t>
      </w:r>
      <w:r>
        <w:t xml:space="preserve">   direct    </w:t>
      </w:r>
      <w:r>
        <w:t xml:space="preserve">   eyewitness    </w:t>
      </w:r>
      <w:r>
        <w:t xml:space="preserve">   innocence project    </w:t>
      </w:r>
      <w:r>
        <w:t xml:space="preserve">   perception    </w:t>
      </w:r>
      <w:r>
        <w:t xml:space="preserve">   observation    </w:t>
      </w:r>
      <w:r>
        <w:t xml:space="preserve">   forensics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Word Search</dc:title>
  <dcterms:created xsi:type="dcterms:W3CDTF">2021-10-11T07:23:17Z</dcterms:created>
  <dcterms:modified xsi:type="dcterms:W3CDTF">2021-10-11T07:23:17Z</dcterms:modified>
</cp:coreProperties>
</file>