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Investigations    </w:t>
      </w:r>
      <w:r>
        <w:t xml:space="preserve">   Technician    </w:t>
      </w:r>
      <w:r>
        <w:t xml:space="preserve">   Crime    </w:t>
      </w:r>
      <w:r>
        <w:t xml:space="preserve">   Swabs    </w:t>
      </w:r>
      <w:r>
        <w:t xml:space="preserve">   Testing    </w:t>
      </w:r>
      <w:r>
        <w:t xml:space="preserve">   Blood    </w:t>
      </w:r>
      <w:r>
        <w:t xml:space="preserve">   Clay County    </w:t>
      </w:r>
      <w:r>
        <w:t xml:space="preserve">   Sheriff    </w:t>
      </w:r>
      <w:r>
        <w:t xml:space="preserve">   Detective    </w:t>
      </w:r>
      <w:r>
        <w:t xml:space="preserve">   Patrol    </w:t>
      </w:r>
      <w:r>
        <w:t xml:space="preserve">   Deputy    </w:t>
      </w:r>
      <w:r>
        <w:t xml:space="preserve">   Crashes    </w:t>
      </w:r>
      <w:r>
        <w:t xml:space="preserve">   Scenes    </w:t>
      </w:r>
      <w:r>
        <w:t xml:space="preserve">   Lights    </w:t>
      </w:r>
      <w:r>
        <w:t xml:space="preserve">   Trajectory    </w:t>
      </w:r>
      <w:r>
        <w:t xml:space="preserve">   Masks    </w:t>
      </w:r>
      <w:r>
        <w:t xml:space="preserve">   Uniforms    </w:t>
      </w:r>
      <w:r>
        <w:t xml:space="preserve">   Firearms    </w:t>
      </w:r>
      <w:r>
        <w:t xml:space="preserve">   Ninhydrin    </w:t>
      </w:r>
      <w:r>
        <w:t xml:space="preserve">   Drugs    </w:t>
      </w:r>
      <w:r>
        <w:t xml:space="preserve">   Evidence    </w:t>
      </w:r>
      <w:r>
        <w:t xml:space="preserve">   Tape    </w:t>
      </w:r>
      <w:r>
        <w:t xml:space="preserve">   Bones    </w:t>
      </w:r>
      <w:r>
        <w:t xml:space="preserve">   Fingerprints    </w:t>
      </w:r>
      <w:r>
        <w:t xml:space="preserve">   Powder    </w:t>
      </w:r>
      <w:r>
        <w:t xml:space="preserve">   Camera    </w:t>
      </w:r>
      <w:r>
        <w:t xml:space="preserve">   Photography    </w:t>
      </w:r>
      <w:r>
        <w:t xml:space="preserve">   Gloves    </w:t>
      </w:r>
      <w:r>
        <w:t xml:space="preserve">   Robbery    </w:t>
      </w:r>
      <w:r>
        <w:t xml:space="preserve">   Burglary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 Search</dc:title>
  <dcterms:created xsi:type="dcterms:W3CDTF">2021-10-11T07:23:27Z</dcterms:created>
  <dcterms:modified xsi:type="dcterms:W3CDTF">2021-10-11T07:23:27Z</dcterms:modified>
</cp:coreProperties>
</file>