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Forensic crossword exam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biological and physiological characteristics and their evolution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carries out a formal inquiry or investigation is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available body of facts or information indicating whether a belief or proposition is true or valid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chemical that a person takes that affects the way their body works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an object is pressed against another material with enough force to leave an _______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deliberate and unlawful killing of one person by another; murder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branch of zoology concerned with the study of insects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method to tell what type of blood you have is..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who sees an event, typically a crime or accident, take place is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criminal act of deliberately setting fire to property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 liquid that circulates in the arteries and veins of humans and other vertabrate animals carrying oxygen to and carbon dioxide from the tissue of the body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container holding a spool of photographic film, a quantity of ink, or other item/substance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investigator, usually a member of a law enforcement agency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impression or mark made on a surface by a person's fingertip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harmed, injured or killed as a result of a crime, accident or other event or action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or denoting the application of scientific methods and techniques to the investigation of crimes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has committed a crime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self replicating material present in nearly all living organisms as the main constituent of chromosomes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piece of evidence or information used in the detection of a crime/ solving of a mystery is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crossword exam</dc:title>
  <dcterms:created xsi:type="dcterms:W3CDTF">2021-10-11T07:22:44Z</dcterms:created>
  <dcterms:modified xsi:type="dcterms:W3CDTF">2021-10-11T07:22:44Z</dcterms:modified>
</cp:coreProperties>
</file>