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commonly used drug in sexual assaults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 pint &lt; 2mm bruises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artery in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frame for vaginal swabs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for graze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neck of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Percentage people not reporting sexual assault to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boat shaped depression in the female vestibule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Oral Emergency Contraception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illuminating magnifying instrument with recording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Virtual rave drag art   - mix it up. 7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 to be tested for 2 weeks after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items of clothing to collect after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which divides the upper two thirds and lower third of anal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Immunisation offered post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the penis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puzzle</dc:title>
  <dcterms:created xsi:type="dcterms:W3CDTF">2021-10-11T07:24:21Z</dcterms:created>
  <dcterms:modified xsi:type="dcterms:W3CDTF">2021-10-11T07:24:21Z</dcterms:modified>
</cp:coreProperties>
</file>