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Deals with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Medulla that doesnt 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Radiate out from the center of the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Deals with poison, chemicals etc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Appears on the cuticle of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Glass used in the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Evidence of unknown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skeletal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Evidence from a living being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medulla with un even breaks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Evidence that links to a specific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scale pattern in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Evidence that links to a certain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divided by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of a known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Deals with insects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had the evidence and how long they had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Fracture that is circular, like a sea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Medulla with no fragments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see in a microscope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</dc:title>
  <dcterms:created xsi:type="dcterms:W3CDTF">2021-10-11T07:24:13Z</dcterms:created>
  <dcterms:modified xsi:type="dcterms:W3CDTF">2021-10-11T07:24:13Z</dcterms:modified>
</cp:coreProperties>
</file>