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Forensic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Nuclear DNA    </w:t>
      </w:r>
      <w:r>
        <w:t xml:space="preserve">   Interrupted medulla    </w:t>
      </w:r>
      <w:r>
        <w:t xml:space="preserve">   Medullary index    </w:t>
      </w:r>
      <w:r>
        <w:t xml:space="preserve">   anagen phase    </w:t>
      </w:r>
      <w:r>
        <w:t xml:space="preserve">   Imbricate    </w:t>
      </w:r>
      <w:r>
        <w:t xml:space="preserve">   cortex    </w:t>
      </w:r>
      <w:r>
        <w:t xml:space="preserve">   hair follicle    </w:t>
      </w:r>
      <w:r>
        <w:t xml:space="preserve">   mitochondrial DNA    </w:t>
      </w:r>
      <w:r>
        <w:t xml:space="preserve">   Continuous medulla    </w:t>
      </w:r>
      <w:r>
        <w:t xml:space="preserve">   Telogen phase    </w:t>
      </w:r>
      <w:r>
        <w:t xml:space="preserve">   spinous    </w:t>
      </w:r>
      <w:r>
        <w:t xml:space="preserve">   keratin    </w:t>
      </w:r>
      <w:r>
        <w:t xml:space="preserve">   cuticle    </w:t>
      </w:r>
      <w:r>
        <w:t xml:space="preserve">   Comparison Microscope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science </dc:title>
  <dcterms:created xsi:type="dcterms:W3CDTF">2021-10-11T07:24:24Z</dcterms:created>
  <dcterms:modified xsi:type="dcterms:W3CDTF">2021-10-11T07:24:24Z</dcterms:modified>
</cp:coreProperties>
</file>