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lines are making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Fibers that have been spun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cooling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the arch but with a riegin stick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center of a loop or whorl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Impression made by touching something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unique design of a tire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four means by which someone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where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Suffering of skeletal muscles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Sweat and oils in the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2021-10-11T07:23:27Z</dcterms:created>
  <dcterms:modified xsi:type="dcterms:W3CDTF">2021-10-11T07:23:27Z</dcterms:modified>
</cp:coreProperties>
</file>