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visable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eyewitness' evidence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created by our 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knife's evidence type?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plastic print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DNA Profile is sorted by using what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investigators look for in handwriting?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lantent print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voice prints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cuts the Dna into strands?</w:t>
            </w:r>
          </w:p>
        </w:tc>
      </w:tr>
    </w:tbl>
    <w:p>
      <w:pPr>
        <w:pStyle w:val="WordBankMedium"/>
      </w:pPr>
      <w:r>
        <w:t xml:space="preserve">   Gel electrophoresis    </w:t>
      </w:r>
      <w:r>
        <w:t xml:space="preserve">   Enzymes    </w:t>
      </w:r>
      <w:r>
        <w:t xml:space="preserve">   Fingerprints    </w:t>
      </w:r>
      <w:r>
        <w:t xml:space="preserve">   Colored substance    </w:t>
      </w:r>
      <w:r>
        <w:t xml:space="preserve">   Soft surfaces    </w:t>
      </w:r>
      <w:r>
        <w:t xml:space="preserve">   Sweat and oil    </w:t>
      </w:r>
      <w:r>
        <w:t xml:space="preserve">   Spacing and loops    </w:t>
      </w:r>
      <w:r>
        <w:t xml:space="preserve">   Pitches    </w:t>
      </w:r>
      <w:r>
        <w:t xml:space="preserve">   Physical Evidence    </w:t>
      </w:r>
      <w:r>
        <w:t xml:space="preserve">   Direct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crossword</dc:title>
  <dcterms:created xsi:type="dcterms:W3CDTF">2021-10-11T07:23:53Z</dcterms:created>
  <dcterms:modified xsi:type="dcterms:W3CDTF">2021-10-11T07:23:53Z</dcterms:modified>
</cp:coreProperties>
</file>