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science- glass and paint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applied to the steel body of a car for corrosion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fracture has the encircle around the bullet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is composed of a binder and pigments, and other additives that are dissolved or dispersed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unpigmented; improves gloss, durability,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charts for automobile finishes are available from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is the most distinctive forensic characteristic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glass type contains lead oxide which makes it denser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natural form of glass that is created by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Paint chips should be picked up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makes up the bulk of the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important instrument for locating and comparing paint specimens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tostrengthen the glass and make it resistant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absorb infrared radiation to yield a spectrum that is characteristic to that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glass is constructed by bonding two ordinary sheets of glass together with a plastic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fracture looks like spider webs that spread outward from the impact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glass is also called safety glass and stronger than ordinary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coat of the actual color of the vehicle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common type of paint examined in crime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hard, brittle, amorphous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ingredient of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science- glass and paint</dc:title>
  <dcterms:created xsi:type="dcterms:W3CDTF">2021-10-11T07:24:16Z</dcterms:created>
  <dcterms:modified xsi:type="dcterms:W3CDTF">2021-10-11T07:24:16Z</dcterms:modified>
</cp:coreProperties>
</file>